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Arial" w:hAnsi="Arial"/>
          <w:b/>
          <w:color w:val="282828"/>
          <w:sz w:val="22"/>
        </w:rPr>
        <w:t>LD / SD / Nights Calendar - June and July 2026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June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July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before="0" w:after="80"/>
        <w:jc w:val="center"/>
      </w:pPr>
      <w:r>
        <w:rPr>
          <w:rFonts w:ascii="Arial" w:hAnsi="Arial"/>
          <w:b/>
          <w:color w:val="282828"/>
          <w:sz w:val="22"/>
        </w:rPr>
        <w:t>LD / SD / Nights Calendar - August and September 2026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August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September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before="0" w:after="80"/>
        <w:jc w:val="center"/>
      </w:pPr>
      <w:r>
        <w:rPr>
          <w:rFonts w:ascii="Arial" w:hAnsi="Arial"/>
          <w:b/>
          <w:color w:val="282828"/>
          <w:sz w:val="22"/>
        </w:rPr>
        <w:t>LD / SD / Nights Calendar - October and November 2026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October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November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p>
      <w:r>
        <w:br w:type="page"/>
      </w:r>
    </w:p>
    <w:p>
      <w:pPr>
        <w:spacing w:before="0" w:after="80"/>
        <w:jc w:val="center"/>
      </w:pPr>
      <w:r>
        <w:rPr>
          <w:rFonts w:ascii="Arial" w:hAnsi="Arial"/>
          <w:b/>
          <w:color w:val="282828"/>
          <w:sz w:val="22"/>
        </w:rPr>
        <w:t>LD / SD / Nights Calendar - December 2026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403" w:hRule="exact"/>
        </w:trPr>
        <w:tc>
          <w:tcPr>
            <w:tcW w:type="dxa" w:w="10731"/>
            <w:gridSpan w:val="7"/>
            <w:shd w:fill="DDE8E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50" w:type="dxa"/>
              <w:start w:w="55" w:type="dxa"/>
              <w:bottom w:w="5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22"/>
              </w:rPr>
              <w:t>December 2026</w:t>
            </w:r>
          </w:p>
        </w:tc>
      </w:tr>
      <w:tr>
        <w:trPr>
          <w:trHeight w:val="317" w:hRule="exact"/>
        </w:trPr>
        <w:tc>
          <w:tcPr>
            <w:tcW w:type="dxa" w:w="6132"/>
            <w:gridSpan w:val="4"/>
            <w:shd w:fill="FFFFFF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2"/>
              </w:rPr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8E9A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LD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DDEFEF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SD</w:t>
            </w:r>
          </w:p>
        </w:tc>
        <w:tc>
          <w:tcPr>
            <w:tcW w:type="dxa" w:w="153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  <w:insideH w:val="single" w:sz="6" w:space="0" w:color="333333"/>
              <w:insideV w:val="single" w:sz="6" w:space="0" w:color="333333"/>
            </w:tcBorders>
            <w:tcMar>
              <w:top w:w="20" w:type="dxa"/>
              <w:start w:w="55" w:type="dxa"/>
              <w:bottom w:w="20" w:type="dxa"/>
              <w:end w:w="55" w:type="dxa"/>
            </w:tcMar>
            <w:vAlign w:val="center"/>
            <w:shd w:fill="F3D7D9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6"/>
              </w:rPr>
              <w:t>Nights</w:t>
            </w:r>
          </w:p>
        </w:tc>
      </w:tr>
      <w:tr>
        <w:trPr>
          <w:trHeight w:val="432" w:hRule="exact"/>
        </w:trPr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Monday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Tuesday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Wednesday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Thursday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Friday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Saturday</w:t>
            </w:r>
          </w:p>
        </w:tc>
        <w:tc>
          <w:tcPr>
            <w:tcW w:type="dxa" w:w="1533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5" w:type="dxa"/>
              <w:start w:w="55" w:type="dxa"/>
              <w:bottom w:w="35" w:type="dxa"/>
              <w:end w:w="5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/>
                <w:sz w:val="17"/>
              </w:rPr>
              <w:t>Sunday</w:t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19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22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23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24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25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26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27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  <w:tr>
        <w:trPr>
          <w:trHeight w:val="965" w:hRule="exact"/>
        </w:trPr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28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29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30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>
              <w:rPr>
                <w:rFonts w:ascii="Arial" w:hAnsi="Arial"/>
                <w:b/>
                <w:sz w:val="16"/>
              </w:rPr>
              <w:t>31</w:t>
            </w:r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  <w:tc>
          <w:tcPr>
            <w:tcW w:type="dxa" w:w="1533"/>
            <w:vAlign w:val="top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5" w:type="dxa"/>
              <w:start w:w="55" w:type="dxa"/>
              <w:bottom w:w="45" w:type="dxa"/>
              <w:end w:w="55" w:type="dxa"/>
            </w:tcMar>
          </w:tcPr>
          <w:p>
            <w:pPr>
              <w:spacing w:before="0" w:after="0"/>
              <w:jc w:val="right"/>
            </w:pPr>
            <w:r/>
            <w:r/>
          </w:p>
          <w:p>
            <w:pPr>
              <w:spacing w:before="0" w:after="0"/>
              <w:jc w:val="left"/>
            </w:pPr>
            <w:r>
              <w:rPr>
                <w:rFonts w:ascii="Arial" w:hAnsi="Arial"/>
                <w:sz w:val="14"/>
              </w:rPr>
              <w:br/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728"/>
      </w:tblGrid>
      <w:tr>
        <w:trPr>
          <w:trHeight w:val="331" w:hRule="exact"/>
        </w:trPr>
        <w:tc>
          <w:tcPr>
            <w:tcW w:type="dxa" w:w="11112"/>
            <w:shd w:fill="F2F5F7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30" w:type="dxa"/>
              <w:start w:w="55" w:type="dxa"/>
              <w:bottom w:w="30" w:type="dxa"/>
              <w:end w:w="5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sz w:val="17"/>
              </w:rPr>
              <w:t>Notes / meal plan / shift changes</w:t>
            </w:r>
          </w:p>
        </w:tc>
      </w:tr>
      <w:tr>
        <w:trPr>
          <w:trHeight w:val="1728" w:hRule="exact"/>
        </w:trPr>
        <w:tc>
          <w:tcPr>
            <w:tcW w:type="dxa" w:w="11112"/>
            <w:shd w:fill="FFFFFF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  <w:insideH w:val="single" w:sz="8" w:space="0" w:color="333333"/>
              <w:insideV w:val="single" w:sz="8" w:space="0" w:color="333333"/>
            </w:tcBorders>
            <w:tcMar>
              <w:top w:w="40" w:type="dxa"/>
              <w:start w:w="55" w:type="dxa"/>
              <w:bottom w:w="40" w:type="dxa"/>
              <w:end w:w="55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</w:tbl>
    <w:sectPr w:rsidR="00FC693F" w:rsidRPr="0006063C" w:rsidSect="00034616">
      <w:footerReference w:type="default" r:id="rId9"/>
      <w:pgSz w:w="11906" w:h="16838"/>
      <w:pgMar w:top="482" w:right="397" w:bottom="425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4"/>
      </w:rPr>
      <w:t>LD / SD / Nights Calendar Template - 2026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 SD Nights Calendar Template June to December 2026</dc:title>
  <dc:subject>Printable LD, SD and Nights rota calendar template</dc:subject>
  <dc:creator>OpenAI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